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P="634AA47B">
      <w:pPr>
        <w:spacing w:after="160" w:line="259" w:lineRule="auto"/>
        <w:jc w:val="center"/>
        <w:rPr>
          <w:rFonts w:ascii="Calibri" w:eastAsia="Calibri" w:hAnsi="Calibri"/>
          <w:sz w:val="48"/>
          <w:szCs w:val="48"/>
        </w:rPr>
      </w:pPr>
      <w:r w:rsidRPr="697622E9" w:rsidR="634AA47B">
        <w:rPr>
          <w:rFonts w:ascii="Calibri" w:eastAsia="Calibri" w:hAnsi="Calibri"/>
          <w:sz w:val="48"/>
          <w:szCs w:val="48"/>
        </w:rPr>
        <w:t>Wegener</w:t>
      </w:r>
    </w:p>
    <w:p w:rsidR="634AA47B" w:rsidP="634AA47B">
      <w:pPr>
        <w:spacing w:after="160" w:line="259" w:lineRule="auto"/>
        <w:rPr>
          <w:rFonts w:ascii="Calibri" w:eastAsia="Calibri" w:hAnsi="Calibri"/>
          <w:sz w:val="48"/>
          <w:szCs w:val="48"/>
        </w:rPr>
      </w:pPr>
      <w:r w:rsidRPr="697622E9">
        <w:rPr>
          <w:rFonts w:ascii="Calibri" w:eastAsia="Calibri" w:hAnsi="Calibri"/>
        </w:rPr>
        <w:t xml:space="preserve">Nom: </w:t>
      </w:r>
      <w:r w:rsidRPr="697622E9">
        <w:rPr>
          <w:rFonts w:ascii="Calibri" w:eastAsia="Calibri" w:hAnsi="Calibri"/>
        </w:rPr>
        <w:t>Wegener</w:t>
      </w:r>
    </w:p>
    <w:p w:rsidR="634AA47B" w:rsidP="634AA47B">
      <w:pPr>
        <w:spacing w:after="160" w:line="259" w:lineRule="auto"/>
        <w:rPr>
          <w:rFonts w:ascii="Calibri" w:eastAsia="Calibri" w:hAnsi="Calibri"/>
        </w:rPr>
      </w:pPr>
    </w:p>
    <w:p w:rsidR="634AA47B" w:rsidP="634AA47B">
      <w:pPr>
        <w:spacing w:after="160" w:line="259" w:lineRule="auto"/>
        <w:rPr>
          <w:rFonts w:ascii="Calibri" w:eastAsia="Calibri" w:hAnsi="Calibri"/>
        </w:rPr>
      </w:pPr>
      <w:r w:rsidRPr="634AA47B">
        <w:rPr>
          <w:rFonts w:ascii="Calibri" w:eastAsia="Calibri" w:hAnsi="Calibri"/>
        </w:rPr>
        <w:t xml:space="preserve">Nom au </w:t>
      </w:r>
      <w:r w:rsidRPr="634AA47B">
        <w:rPr>
          <w:rFonts w:ascii="Calibri" w:eastAsia="Calibri" w:hAnsi="Calibri"/>
        </w:rPr>
        <w:t>complet</w:t>
      </w:r>
      <w:r w:rsidRPr="634AA47B">
        <w:rPr>
          <w:rFonts w:ascii="Calibri" w:eastAsia="Calibri" w:hAnsi="Calibri"/>
        </w:rPr>
        <w:t xml:space="preserve">: </w:t>
      </w:r>
      <w:r w:rsidRPr="634AA47B">
        <w:rPr>
          <w:rFonts w:ascii="Calibri" w:eastAsia="Calibri" w:hAnsi="Calibri"/>
        </w:rPr>
        <w:t>Alfred Wegener</w:t>
      </w:r>
    </w:p>
    <w:p w:rsidR="634AA47B" w:rsidP="634AA47B">
      <w:pPr>
        <w:spacing w:after="160" w:line="259" w:lineRule="auto"/>
        <w:rPr>
          <w:rFonts w:ascii="Calibri" w:eastAsia="Calibri" w:hAnsi="Calibri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Nationalité: Allemand</w:t>
      </w: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Période de temps</w:t>
      </w:r>
      <w:r w:rsidRPr="697622E9">
        <w:rPr>
          <w:rFonts w:ascii="Calibri" w:eastAsia="Calibri" w:hAnsi="Calibri"/>
          <w:lang w:val="fr-CA"/>
        </w:rPr>
        <w:t xml:space="preserve">: </w:t>
      </w:r>
      <w:r w:rsidRPr="697622E9">
        <w:rPr>
          <w:rFonts w:ascii="Calibri" w:eastAsia="Calibri" w:hAnsi="Calibri"/>
          <w:lang w:val="fr-CA"/>
        </w:rPr>
        <w:t>1880-</w:t>
      </w:r>
      <w:r w:rsidRPr="697622E9">
        <w:rPr>
          <w:rFonts w:ascii="Calibri" w:eastAsia="Calibri" w:hAnsi="Calibri"/>
          <w:lang w:val="fr-CA"/>
        </w:rPr>
        <w:t xml:space="preserve"> 1930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 w:rsidR="697622E9">
        <w:rPr>
          <w:rFonts w:ascii="Calibri" w:eastAsia="Calibri" w:hAnsi="Calibri"/>
          <w:lang w:val="fr-CA"/>
        </w:rPr>
        <w:t>Théorie: La dérive des continents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Supercontinent: Pangée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Problème: Comment les continents se déplacent-ils?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 xml:space="preserve">Personnage: Wilson 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Solution: Le magma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Théorie: Les plaques tectoniques</w:t>
      </w:r>
    </w:p>
    <w:p w:rsidR="634AA47B" w:rsidP="634AA47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drawing>
          <wp:inline>
            <wp:extent cx="3000375" cy="3695916"/>
            <wp:effectExtent l="0" t="0" r="0" b="0"/>
            <wp:docPr id="3073813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61688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6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4572000" cy="2686050"/>
            <wp:effectExtent l="0" t="0" r="0" b="0"/>
            <wp:docPr id="773774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9182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7622E9">
        <w:drawing>
          <wp:inline>
            <wp:extent cx="3524250" cy="2114550"/>
            <wp:effectExtent l="0" t="0" r="0" b="0"/>
            <wp:docPr id="50947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26622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634AA47B"/>
    <w:rsid w:val="697622E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903D5852-ECE6-C71E-0A3D-91B9234EF2E6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